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Latihan Soal Barisan &amp; Deret - 10 SMA Semester Ganjil</w:t>
      </w:r>
    </w:p>
    <w:p>
      <w:r>
        <w:t>Jenjang: SMA | Mapel: Matematika | Kelas: 10 SMA</w:t>
      </w:r>
    </w:p>
    <w:p>
      <w:r>
        <w:t>1. Diketahui barisan aritmatika: 5, 8, 11, 14, ... Suku ke-21 dari barisan tersebut adalah...</w:t>
      </w:r>
    </w:p>
    <w:p>
      <w:r>
        <w:t>A. 62  B. 65  C. 68  D. 71</w:t>
      </w:r>
    </w:p>
    <w:p>
      <w:r>
        <w:t>2. Suatu barisan aritmatika memiliki suku ke-4 sama dengan 17 dan suku ke-9 sama dengan 37. Suku ke-41 adalah...</w:t>
      </w:r>
    </w:p>
    <w:p>
      <w:r>
        <w:t>A. 165  B. 169  C. 173  D. 177</w:t>
      </w:r>
    </w:p>
    <w:p>
      <w:r>
        <w:t>3. Rumus suku ke-n dari barisan 4, 10, 16, 22, ... adalah...</w:t>
      </w:r>
    </w:p>
    <w:p>
      <w:r>
        <w:t>A. 6n - 2  B. 6n + 2  C. 4n + 2  D. 2n + 6</w:t>
      </w:r>
    </w:p>
    <w:p>
      <w:r>
        <w:t>4. Jumlah 20 suku pertama dari deret aritmatika 3 + 7 + 11 + ... adalah...</w:t>
      </w:r>
    </w:p>
    <w:p>
      <w:r>
        <w:t>A. 800  B. 820  C. 840  D. 860</w:t>
      </w:r>
    </w:p>
    <w:p>
      <w:r>
        <w:t>5. Diketahui barisan geometri: 2, 6, 18, 54, ... Suku ke-7 adalah...</w:t>
      </w:r>
    </w:p>
    <w:p>
      <w:r>
        <w:t>A. 486  B. 1.458  C. 2.916  D. 4.374</w:t>
      </w:r>
    </w:p>
    <w:p>
      <w:r>
        <w:t>6. Rasio dari barisan geometri jika diketahui suku pertama 3 dan suku ke-4 adalah 24 adalah...</w:t>
      </w:r>
    </w:p>
    <w:p>
      <w:r>
        <w:t>A. 2  B. 3  C. 4  D. 5</w:t>
      </w:r>
    </w:p>
    <w:p>
      <w:r>
        <w:t>7. Jumlah 6 suku pertama dari deret geometri 1 + 2 + 4 + 8 + ... adalah...</w:t>
      </w:r>
    </w:p>
    <w:p>
      <w:r>
        <w:t>A. 63  B. 64  C. 127  D. 128</w:t>
      </w:r>
    </w:p>
    <w:p>
      <w:r>
        <w:t>8. Jumlah deret geometri tak hingga 18 + 12 + 8 + ... adalah...</w:t>
      </w:r>
    </w:p>
    <w:p>
      <w:r>
        <w:t>A. 36  B. 48  C. 54  D. 72</w:t>
      </w:r>
    </w:p>
    <w:p>
      <w:r>
        <w:t>9. Dalam sebuah gedung pertunjukan, baris paling depan terdapat 15 kursi, baris berikutnya selalu bertambah 2 kursi. Jika terdapat 10 baris kursi, total kursi dalam gedung tersebut adalah...</w:t>
      </w:r>
    </w:p>
    <w:p>
      <w:r>
        <w:t>A. 210  B. 240  C. 260  D. 300</w:t>
      </w:r>
    </w:p>
    <w:p>
      <w:r>
        <w:t>10. Seutas tali dipotong menjadi 5 bagian membentuk barisan geometri. Jika potongan terpendek 4 cm dan terpanjang 324 cm, panjang tali semula adalah...</w:t>
      </w:r>
    </w:p>
    <w:p>
      <w:r>
        <w:t>A. 460 cm  B. 484 cm  C. 496 cm  D. 504 cm</w:t>
      </w:r>
    </w:p>
    <w:p>
      <w:r>
        <w:t>11. Di antara bilangan 20 dan 116 disisipkan 11 bilangan sehingga terbentuk barisan aritmatika. Beda barisan baru tersebut adalah...</w:t>
      </w:r>
    </w:p>
    <w:p>
      <w:r>
        <w:t>A. 6  B. 7  C. 8  D. 9</w:t>
      </w:r>
    </w:p>
    <w:p>
      <w:r>
        <w:t>12. Jika k+1, k-1, k-5 membentuk barisan geometri, maka nilai k yang positif adalah...</w:t>
      </w:r>
    </w:p>
    <w:p>
      <w:r>
        <w:t>A. 2  B. 3  C. 4  D. 5</w:t>
      </w:r>
    </w:p>
    <w:p>
      <w:r>
        <w:t>12. Tiga bilangan (x+2), (2x+3), (5x-2) membentuk barisan aritmatika. Nilai x adalah...</w:t>
      </w:r>
    </w:p>
    <w:p>
      <w:r>
        <w:t>A. 5  B. 6  C. 7  D. 8</w:t>
      </w:r>
    </w:p>
    <w:p>
      <w:r>
        <w:t>13. Suatu barisan geometri mempunyai suku pertama 3 dan suku ke-5 adalah 48. Suku ke-7 barisan tersebut adalah...</w:t>
      </w:r>
    </w:p>
    <w:p>
      <w:r>
        <w:t>A. 192  B. 196  C. 216  D. 384</w:t>
      </w:r>
    </w:p>
    <w:p>
      <w:r>
        <w:t>14. Jumlah bilangan kelipatan 3 antara 100 dan 200 adalah...</w:t>
      </w:r>
    </w:p>
    <w:p>
      <w:r>
        <w:t>A. 4.950  B. 5.050  C. 4.800  D. 4.900</w:t>
      </w:r>
    </w:p>
    <w:p>
      <w:r>
        <w:t>15. Sebuah bola dijatuhkan dari ketinggian 10 meter dan memantul kembali dengan ketinggian 3/4 dari tinggi sebelumnya. Panjang lintasan bola sampai berhenti adalah...</w:t>
      </w:r>
    </w:p>
    <w:p>
      <w:r>
        <w:t>A. 60 m  B. 70 m  C. 75 m  D. 80 m</w:t>
      </w:r>
    </w:p>
    <w:p>
      <w:r>
        <w:t>16. Rumus jumlah n suku pertama suatu deret adalah Sn = 2n^2 + 3n. Nilai suku ke-5 adalah...</w:t>
      </w:r>
    </w:p>
    <w:p>
      <w:r>
        <w:t>A. 19  B. 21  C. 23  D. 25</w:t>
      </w:r>
    </w:p>
    <w:p>
      <w:r>
        <w:t>17. Pertambahan penduduk suatu kota setiap tahun mengikuti aturan barisan geometri. Pada tahun 2018 pertambahannya 5 orang dan pada tahun 2020 pertambahannya 80 orang. Pertambahan penduduk pada tahun 2022 adalah...</w:t>
      </w:r>
    </w:p>
    <w:p>
      <w:r>
        <w:t>A. 640 orang  B. 1.280 orang  C. 2.560 orang  D. 3.120 orang</w:t>
      </w:r>
    </w:p>
    <w:p>
      <w:r>
        <w:t>18. Jika suku pertama barisan geometri adalah 3 dan suku ke-3 adalah 12, maka jumlah 5 suku pertama barisan tersebut (jika r &gt; 0) adalah...</w:t>
      </w:r>
    </w:p>
    <w:p>
      <w:r>
        <w:t>A. 90  B. 93  C. 96  D. 99</w:t>
      </w:r>
    </w:p>
    <w:p>
      <w:r>
        <w:t>19. Suku tengah dari barisan aritmatika 3, 7, 11, ..., 203 adalah...</w:t>
      </w:r>
    </w:p>
    <w:p>
      <w:r>
        <w:t>A. 101  B. 103  C. 105  D. 107</w:t>
      </w:r>
    </w:p>
    <w:p>
      <w:r>
        <w:t>20. Setiap bakteri membelah menjadi 2 setiap 20 menit. Jika mula-mula ada 10 bakteri, jumlah bakteri setelah 2 jam adalah...</w:t>
      </w:r>
    </w:p>
    <w:p>
      <w:r>
        <w:t>A. 320  B. 640  C. 1.280  D. 2.560</w:t>
      </w:r>
    </w:p>
    <w:p>
      <w:r>
        <w:t>21. Diketahui deret aritmatika dengan jumlah n suku pertama Sn = 3n^2 + n. Beda dari deret tersebut adalah...</w:t>
      </w:r>
    </w:p>
    <w:p>
      <w:r>
        <w:t>A. 3  B. 4  C. 6  D. 7</w:t>
      </w:r>
    </w:p>
    <w:p>
      <w:r>
        <w:t>22. Hasil dari 5 + 10 + 20 + ... + 320 adalah...</w:t>
      </w:r>
    </w:p>
    <w:p>
      <w:r>
        <w:t>A. 630  B. 635  C. 640  D. 645</w:t>
      </w:r>
    </w:p>
    <w:p>
      <w:r>
        <w:t>23. Sebuah pipa dipotong menjadi 5 bagian dengan panjang membentuk barisan aritmatika. Jika pipa terpendek 1,2 meter dan terpanjang 2,4 meter, panjang pipa mula-mula adalah...</w:t>
      </w:r>
    </w:p>
    <w:p>
      <w:r>
        <w:t>A. 7,5 meter  B. 8,0 meter  C. 9,0 meter  D. 10,2 meter</w:t>
      </w:r>
    </w:p>
    <w:p>
      <w:r>
        <w:t>24. Diketahui U2 + U4 = 12 dan U3 + U5 = 16 pada barisan aritmatika. Suku ke-1 adalah...</w:t>
      </w:r>
    </w:p>
    <w:p>
      <w:r>
        <w:t>A. 0  B. 1  C. 2  D. 3</w:t>
      </w:r>
    </w:p>
    <w:p>
      <w:r>
        <w:t>25. Nilai dari 1 - 1/2 + 1/4 - 1/8 + ... adalah...</w:t>
      </w:r>
    </w:p>
    <w:p>
      <w:r>
        <w:t>A. 1/2  B. 2/3  C. 3/4  D. 4/5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